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12089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d1fc812-547d-4630-9f5e-e1606ffef873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Мордовия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89a4936-5647-4dc6-8d90-3b268b68836d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Ичалковского муниципального района Республики Мордовия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МОБУ "Оброченская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Руководитель ШМО Муромцева А.Н.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Егорова Т.Е.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5943107)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«Обществознание»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5128-b2e3-43b4-b7ed-dd91c2c6823e" w:id="3"/>
      <w:r>
        <w:rPr>
          <w:rFonts w:ascii="Times New Roman" w:hAnsi="Times New Roman"/>
          <w:b/>
          <w:i w:val="false"/>
          <w:color w:val="000000"/>
          <w:sz w:val="28"/>
        </w:rPr>
        <w:t>Оброчное 2024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45120896" w:id="4"/>
    <w:p>
      <w:pPr>
        <w:sectPr>
          <w:pgSz w:w="11906" w:h="16383" w:orient="portrait"/>
        </w:sectPr>
      </w:pPr>
    </w:p>
    <w:bookmarkEnd w:id="4"/>
    <w:bookmarkEnd w:id="0"/>
    <w:bookmarkStart w:name="block-45120895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инструменты (способы) социального познания, ценностные ориентиры, элементы научной методологии;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>
      <w:pPr>
        <w:spacing w:before="0" w:after="0" w:line="264"/>
        <w:ind w:firstLine="600"/>
        <w:jc w:val="both"/>
      </w:pPr>
      <w:bookmarkStart w:name="aae73cf6-9a33-481a-a72b-2a67fc11b813" w:id="6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bookmarkStart w:name="block-45120895" w:id="7"/>
    <w:p>
      <w:pPr>
        <w:sectPr>
          <w:pgSz w:w="11906" w:h="16383" w:orient="portrait"/>
        </w:sectPr>
      </w:pPr>
    </w:p>
    <w:bookmarkEnd w:id="7"/>
    <w:bookmarkEnd w:id="5"/>
    <w:bookmarkStart w:name="block-4512089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Социальные науки и их особенности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Социальные науки и профессиональное самоопределение молодёжи.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философию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ответственность учёного. Авторитет науки. Достижения российской науки на современном этапе.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институт сохранения и передачи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социальную психологию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социальных отношений. Основные типы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Малые группы. Динамические процессы в малой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Антисоциальные группы. Опасность криминальных групп. Агрессивное поведение.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конфликта. Межличностные конфликты и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экономическую науку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политологию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Политология в системе общественных наук, её структура, функции и методы.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государственной власти. Институт главы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исполнительной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Институты судопроизводства и охраны правопорядка.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правоведение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Юридическая наука. Этапы и основные направления развития юридической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сти механизма современного государства.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Правотворчество и законотворчество. Законодательный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Правосознание, правовая культура, правовое воспитание.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Арбитражный процесс. Административный процесс.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bookmarkStart w:name="block-45120897" w:id="9"/>
    <w:p>
      <w:pPr>
        <w:sectPr>
          <w:pgSz w:w="11906" w:h="16383" w:orient="portrait"/>
        </w:sectPr>
      </w:pPr>
    </w:p>
    <w:bookmarkEnd w:id="9"/>
    <w:bookmarkEnd w:id="8"/>
    <w:bookmarkStart w:name="block-45120898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личного вклада в построение устойчивого будущего;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проявлять качества творческой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ность овладевать новыми социальными практиками, осваивать типичные социальные роли;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учебных ситуациях, в том числе при создании учебных и социальных проектов;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коммуникации во всех сферах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себя, понимая свои недостатки и достоинства;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своё право и право других на ошибки;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35757235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bookmarkStart w:name="block-45120898" w:id="12"/>
    <w:p>
      <w:pPr>
        <w:sectPr>
          <w:pgSz w:w="11906" w:h="16383" w:orient="portrait"/>
        </w:sectPr>
      </w:pPr>
    </w:p>
    <w:bookmarkEnd w:id="12"/>
    <w:bookmarkEnd w:id="10"/>
    <w:bookmarkStart w:name="block-45120899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3"/>
        <w:gridCol w:w="3120"/>
        <w:gridCol w:w="1316"/>
        <w:gridCol w:w="2334"/>
        <w:gridCol w:w="2465"/>
        <w:gridCol w:w="3556"/>
      </w:tblGrid>
      <w:tr>
        <w:trPr>
          <w:trHeight w:val="300" w:hRule="atLeast"/>
          <w:trHeight w:val="144" w:hRule="atLeast"/>
        </w:trPr>
        <w:tc>
          <w:tcPr>
            <w:tcW w:w="5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экономическую науку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20"/>
        <w:gridCol w:w="2880"/>
        <w:gridCol w:w="1353"/>
        <w:gridCol w:w="2377"/>
        <w:gridCol w:w="2505"/>
        <w:gridCol w:w="3659"/>
      </w:tblGrid>
      <w:tr>
        <w:trPr>
          <w:trHeight w:val="300" w:hRule="atLeast"/>
          <w:trHeight w:val="144" w:hRule="atLeast"/>
        </w:trPr>
        <w:tc>
          <w:tcPr>
            <w:tcW w:w="5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120899" w:id="14"/>
    <w:p>
      <w:pPr>
        <w:sectPr>
          <w:pgSz w:w="16383" w:h="11906" w:orient="landscape"/>
        </w:sectPr>
      </w:pPr>
    </w:p>
    <w:bookmarkEnd w:id="14"/>
    <w:bookmarkEnd w:id="13"/>
    <w:bookmarkStart w:name="block-4512090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200"/>
        <w:gridCol w:w="1084"/>
        <w:gridCol w:w="2065"/>
        <w:gridCol w:w="2215"/>
        <w:gridCol w:w="1704"/>
        <w:gridCol w:w="2705"/>
      </w:tblGrid>
      <w:tr>
        <w:trPr>
          <w:trHeight w:val="57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https://m.edsoo.ru/3f12d628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https://m.edsoo.ru/0d777d77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https://m.edsoo.ru/3e740ef9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https://m.edsoo.ru/6f99ea5a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https://m.edsoo.ru/ed72dec4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https://m.edsoo.ru/1bd06b2d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https://m.edsoo.ru/99c9fa45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https://m.edsoo.ru/c335d304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https://m.edsoo.ru/5221616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https://m.edsoo.ru/dbeeaaee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https://m.edsoo.ru/19552ed4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https://m.edsoo.ru/a090e3c2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https://m.edsoo.ru/409b42f8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https://m.edsoo.ru/4890aae6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https://m.edsoo.ru/12bada67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https://m.edsoo.ru/3bd3fc29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https://m.edsoo.ru/b9bf9480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https://m.edsoo.ru/4e49bd45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https://m.edsoo.ru/43eea244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https://m.edsoo.ru/02c62391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Истина и её критерии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https://m.edsoo.ru/d5d9a757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познания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https://m.edsoo.ru/95e58514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Мышление и язык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https://m.edsoo.ru/10e95df8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https://m.edsoo.ru/0090256c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https://m.edsoo.ru/9ac55f8f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https://m.edsoo.ru/a9ee1986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https://m.edsoo.ru/e0252822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Мировоззрение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https://m.edsoo.ru/37e5580b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https://m.edsoo.ru/d6614cae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https://m.edsoo.ru/04a3283c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https://m.edsoo.ru/bc8dc2b8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https://m.edsoo.ru/b408f54b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https://m.edsoo.ru/b39dda37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https://m.edsoo.ru/e5fe9305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https://m.edsoo.ru/26b4ebd0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https://m.edsoo.ru/a631b8ad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Категории этики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https://m.edsoo.ru/3aed2f25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Нравственность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https://m.edsoo.ru/05bb6f71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https://m.edsoo.ru/caeee318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https://m.edsoo.ru/f7d11698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https://m.edsoo.ru/0f3305ae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https://m.edsoo.ru/690d6992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https://m.edsoo.ru/9fa44b89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https://m.edsoo.ru/24c253e6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https://m.edsoo.ru/5f7a1a63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https://m.edsoo.ru/a67e4367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https://m.edsoo.ru/1e8d3c91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https://m.edsoo.ru/9b66830a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группе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https://m.edsoo.ru/f2f74d92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https://m.edsoo.ru/6455893c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https://m.edsoo.ru/e55e77ba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https://m.edsoo.ru/f2f7355e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https://m.edsoo.ru/c5e5d193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https://m.edsoo.ru/5e8a63df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https://m.edsoo.ru/1333f460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https://m.edsoo.ru/0ec91689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https://m.edsoo.ru/d6a54c2d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https://m.edsoo.ru/f947e5f3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общения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https://m.edsoo.ru/445b3135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https://m.edsoo.ru/6d47f549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https://m.edsoo.ru/a45b1bc2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https://m.edsoo.ru/fcf73404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https://m.edsoo.ru/45c35773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https://m.edsoo.ru/9c79286b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https://m.edsoo.ru/b035ad3e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https://m.edsoo.ru/4d2ff128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https://m.edsoo.ru/c86fd1a0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https://m.edsoo.ru/c6eefd9b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https://m.edsoo.ru/8893cdd4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https://m.edsoo.ru/41aa7df4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https://m.edsoo.ru/e41e154e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https://m.edsoo.ru/6998e79e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https://m.edsoo.ru/9e17f677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https://m.edsoo.ru/11bccdf1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https://m.edsoo.ru/04f63fa1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https://m.edsoo.ru/acdc6ba5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https://m.edsoo.ru/4f38f1d3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https://m.edsoo.ru/df176679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https://m.edsoo.ru/b9fd6ac6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Рыночный спрос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https://m.edsoo.ru/7701a4aa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https://m.edsoo.ru/c3875161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равновесие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https://m.edsoo.ru/d4082b4d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https://m.edsoo.ru/36c70c06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https://m.edsoo.ru/09c01399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ресурсов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https://m.edsoo.ru/97869dc1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земли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https://m.edsoo.ru/96d75b68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капитала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https://m.edsoo.ru/8804ed79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https://m.edsoo.ru/706d652e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https://m.edsoo.ru/23a742bf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https://m.edsoo.ru/964ab790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https://m.edsoo.ru/290f94d5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https://m.edsoo.ru/9b10c634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https://m.edsoo.ru/b3b3f099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https://m.edsoo.ru/ce078ba0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https://m.edsoo.ru/ecc0c2f2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https://m.edsoo.ru/7cd48244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https://m.edsoo.ru/532b6c05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https://m.edsoo.ru/6c297c5c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https://m.edsoo.ru/6ffabb11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услуги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https://m.edsoo.ru/ca802052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https://m.edsoo.ru/9,1958E+46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рынки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https://m.edsoo.ru/e0bd9b15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https://m.edsoo.ru/4d0b07b8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https://m.edsoo.ru/bcb75e61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https://m.edsoo.ru/94e92074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Инфляция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https://m.edsoo.ru/8db91a5d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https://m.edsoo.ru/f8c12743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https://m.edsoo.ru/2d146746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Общественные блага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https://m.edsoo.ru/2bad8aec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https://m.edsoo.ru/f0f5fe0b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https://m.edsoo.ru/3e62d484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https://m.edsoo.ru/c5834d63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https://m.edsoo.ru/514f3336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https://m.edsoo.ru/b72838ca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https://m.edsoo.ru/afbaada5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Экономический рост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https://m.edsoo.ru/11bcdbab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https://m.edsoo.ru/a82efa3a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https://m.edsoo.ru/72473435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https://m.edsoo.ru/941fc126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циклы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https://m.edsoo.ru/650dae72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https://m.edsoo.ru/32144a1d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Мировая экономика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https://m.edsoo.ru/00c94950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https://m.edsoo.ru/ff39a410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https://m.edsoo.ru/3ee2ae32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https://m.edsoo.ru/443f63b4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https://m.edsoo.ru/a4192041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https://m.edsoo.ru/8eb8df41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https://m.edsoo.ru/9359ed35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https://m.edsoo.ru/09590b50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https://m.edsoo.ru/c1145250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https://m.edsoo.ru/b6689354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https://m.edsoo.ru/3af3bf3d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https://m.edsoo.ru/967da465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https://m.edsoo.ru/0d77a3cb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https://m.edsoo.ru/9fba53e9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https://m.edsoo.ru/e48d4c4f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2880"/>
        <w:gridCol w:w="1140"/>
        <w:gridCol w:w="2129"/>
        <w:gridCol w:w="2275"/>
        <w:gridCol w:w="1751"/>
        <w:gridCol w:w="2770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https://m.edsoo.ru/a4bec052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https://m.edsoo.ru/a761ae18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https://m.edsoo.ru/15c284bb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https://m.edsoo.ru/5e65208f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https://m.edsoo.ru/da66d44e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https://m.edsoo.ru/bfd96a1b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https://m.edsoo.ru/c8f94f99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https://m.edsoo.ru/f21a8fb2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https://m.edsoo.ru/d3fadecf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https://m.edsoo.ru/861c2eb5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https://m.edsoo.ru/648f7bd6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семьи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https://m.edsoo.ru/1f5218fd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https://m.edsoo.ru/52cf7ba2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https://m.edsoo.ru/c9f788a4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https://m.edsoo.ru/2d0b1a0c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https://m.edsoo.ru/6792045b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https://m.edsoo.ru/3c4f5ebf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https://m.edsoo.ru/156c94f9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поведение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https://m.edsoo.ru/2eb490ba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статус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https://m.edsoo.ru/28a31ea9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роль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https://m.edsoo.ru/ce6838be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https://m.edsoo.ru/da78e595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https://m.edsoo.ru/aad65f59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интересы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https://m.edsoo.ru/55a026e6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контроль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https://m.edsoo.ru/93fc2bdb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https://m.edsoo.ru/7ce91cf0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https://m.edsoo.ru/04e7e765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https://m.edsoo.ru/764bd5a6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https://m.edsoo.ru/2219a120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https://m.edsoo.ru/09f0f523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https://m.edsoo.ru/89cd7b8a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https://m.edsoo.ru/0e05f08b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https://m.edsoo.ru/d50a49fe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https://m.edsoo.ru/d76acba8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https://m.edsoo.ru/e4b24376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https://m.edsoo.ru/338a032a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https://m.edsoo.ru/d3c6124d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https://m.edsoo.ru/1ffc4b49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https://m.edsoo.ru/69bd96a5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https://m.edsoo.ru/70a7174d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https://m.edsoo.ru/0afd11a0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https://m.edsoo.ru/a35d5390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https://m.edsoo.ru/cd021e24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https://m.edsoo.ru/01c04b38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Парламентаризм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https://m.edsoo.ru/b33a50bd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https://m.edsoo.ru/6812870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https://m.edsoo.ru/3e714ed0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https://m.edsoo.ru/38f99728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https://m.edsoo.ru/fb9454ba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https://m.edsoo.ru/c6dc3e73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https://m.edsoo.ru/1df50eca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https://m.edsoo.ru/ad881c48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https://m.edsoo.ru/8164bed7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https://m.edsoo.ru/deeac103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https://m.edsoo.ru/6d15b477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https://m.edsoo.ru/5dca4b16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https://m.edsoo.ru/26e10f44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https://m.edsoo.ru/cacea8d0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https://m.edsoo.ru/b0d46bb7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https://m.edsoo.ru/2790d766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https://m.edsoo.ru/eddc192e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https://m.edsoo.ru/572d782e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https://m.edsoo.ru/b958b373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https://m.edsoo.ru/5429d712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https://m.edsoo.ru/14660a84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https://m.edsoo.ru/d20ebee8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https://m.edsoo.ru/8de15ff1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https://m.edsoo.ru/96d47077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https://m.edsoo.ru/2878d0b9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https://m.edsoo.ru/893fa244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права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https://m.edsoo.ru/0be448c5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https://m.edsoo.ru/730b7c39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https://m.edsoo.ru/8dbb732b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https://m.edsoo.ru/a9c8fa28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https://m.edsoo.ru/de5f93e0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https://m.edsoo.ru/f9fdce0f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https://m.edsoo.ru/c6c3b45e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https://m.edsoo.ru/46d2a17c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https://m.edsoo.ru/3425c32d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https://m.edsoo.ru/1676fd70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https://m.edsoo.ru/82e0e2d2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https://m.edsoo.ru/cf3b6e4f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https://m.edsoo.ru/38a0736b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https://m.edsoo.ru/6f727def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https://m.edsoo.ru/6a204951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https://m.edsoo.ru/d98207fd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https://m.edsoo.ru/2c079b87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ребенка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https://m.edsoo.ru/943a1275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https://m.edsoo.ru/1885ba75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https://m.edsoo.ru/909ba776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https://m.edsoo.ru/3030f503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https://m.edsoo.ru/49e2ddd7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https://m.edsoo.ru/b2531812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право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https://m.edsoo.ru/403fee62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https://m.edsoo.ru/3bfba7b1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https://m.edsoo.ru/ad0843eb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https://m.edsoo.ru/275c3a18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https://m.edsoo.ru/2b774cf2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Семейное право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https://m.edsoo.ru/59b8803c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https://m.edsoo.ru/6666e364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Трудовое право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https://m.edsoo.ru/9d78176f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Трудовой договор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https://m.edsoo.ru/ee6f6ef1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https://m.edsoo.ru/3e2b3fe7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https://m.edsoo.ru/5b9604c4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https://m.edsoo.ru/9294e524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https://m.edsoo.ru/7289479d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https://m.edsoo.ru/9338c606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Финансовое право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https://m.edsoo.ru/51ece474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Налоговое право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https://m.edsoo.ru/9b5e0fea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право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https://m.edsoo.ru/ccb6af55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https://m.edsoo.ru/51027aa0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https://m.edsoo.ru/3f8a7f1e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Гражданский процесс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https://m.edsoo.ru/bf4ba436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Арбитражный процесс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https://m.edsoo.ru/f637bdaf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https://m.edsoo.ru/125d831d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https://m.edsoo.ru/a216cc56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https://m.edsoo.ru/334871a7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https://m.edsoo.ru/6ef92436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https://m.edsoo.ru/5929c87a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https://m.edsoo.ru/d73ed1b7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https://m.edsoo.ru/046994eb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https://m.edsoo.ru/04e77306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https://m.edsoo.ru/70e69a89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https://m.edsoo.ru/46fc72b2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https://m.edsoo.ru/a3b6df0a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https://m.edsoo.ru/90f631e0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https://m.edsoo.ru/3d65e691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https://m.edsoo.ru/d852970c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https://m.edsoo.ru/f0e510bc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https://m.edsoo.ru/0db2427f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https://m.edsoo.ru/54119a8c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https://m.edsoo.ru/a9c0a947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https://m.edsoo.ru/ea66a487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https://m.edsoo.ru/fe06bda8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https://m.edsoo.ru/a7f8d405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https://m.edsoo.ru/7c1a9403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120901" w:id="16"/>
    <w:p>
      <w:pPr>
        <w:sectPr>
          <w:pgSz w:w="16383" w:h="11906" w:orient="landscape"/>
        </w:sectPr>
      </w:pPr>
    </w:p>
    <w:bookmarkEnd w:id="16"/>
    <w:bookmarkEnd w:id="15"/>
    <w:bookmarkStart w:name="block-45120900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5120900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dca2e93b" Type="http://schemas.openxmlformats.org/officeDocument/2006/relationships/hyperlink" Id="rId4"/>
    <Relationship TargetMode="External" Target="https://m.edsoo.ru/dca2e93b" Type="http://schemas.openxmlformats.org/officeDocument/2006/relationships/hyperlink" Id="rId5"/>
    <Relationship TargetMode="External" Target="https://m.edsoo.ru/dca2e93b" Type="http://schemas.openxmlformats.org/officeDocument/2006/relationships/hyperlink" Id="rId6"/>
    <Relationship TargetMode="External" Target="https://m.edsoo.ru/dca2e93b" Type="http://schemas.openxmlformats.org/officeDocument/2006/relationships/hyperlink" Id="rId7"/>
    <Relationship TargetMode="External" Target="https://m.edsoo.ru/dca2e93b" Type="http://schemas.openxmlformats.org/officeDocument/2006/relationships/hyperlink" Id="rId8"/>
    <Relationship TargetMode="External" Target="https://m.edsoo.ru/dca2e93b" Type="http://schemas.openxmlformats.org/officeDocument/2006/relationships/hyperlink" Id="rId9"/>
    <Relationship TargetMode="External" Target="https://m.edsoo.ru/dca2e93b" Type="http://schemas.openxmlformats.org/officeDocument/2006/relationships/hyperlink" Id="rId10"/>
    <Relationship TargetMode="External" Target="https://m.edsoo.ru/dca2e93b" Type="http://schemas.openxmlformats.org/officeDocument/2006/relationships/hyperlink" Id="rId11"/>
    <Relationship TargetMode="External" Target="https://m.edsoo.ru/dca2e93b" Type="http://schemas.openxmlformats.org/officeDocument/2006/relationships/hyperlink" Id="rId12"/>
    <Relationship TargetMode="External" Target="https://m.edsoo.ru/dca2e93b" Type="http://schemas.openxmlformats.org/officeDocument/2006/relationships/hyperlink" Id="rId13"/>
    <Relationship TargetMode="External" Target="https://m.edsoo.ru/dca2e93b" Type="http://schemas.openxmlformats.org/officeDocument/2006/relationships/hyperlink" Id="rId14"/>
    <Relationship TargetMode="External" Target="https://m.edsoo.ru/dca2e93b" Type="http://schemas.openxmlformats.org/officeDocument/2006/relationships/hyperlink" Id="rId15"/>
    <Relationship TargetMode="External" Target="https://m.edsoo.ru/dca2e93b" Type="http://schemas.openxmlformats.org/officeDocument/2006/relationships/hyperlink" Id="rId16"/>
    <Relationship TargetMode="External" Target="https://m.edsoo.ru/dca2e93b" Type="http://schemas.openxmlformats.org/officeDocument/2006/relationships/hyperlink" Id="rId17"/>
    <Relationship TargetMode="External" Target="https://m.edsoo.ru/dca2e93b" Type="http://schemas.openxmlformats.org/officeDocument/2006/relationships/hyperlink" Id="rId18"/>
    <Relationship TargetMode="External" Target="https://m.edsoo.ru/dca2e93b" Type="http://schemas.openxmlformats.org/officeDocument/2006/relationships/hyperlink" Id="rId19"/>
    <Relationship TargetMode="External" Target="https://m.edsoo.ru/dca2e93b" Type="http://schemas.openxmlformats.org/officeDocument/2006/relationships/hyperlink" Id="rId20"/>
    <Relationship TargetMode="External" Target="https://m.edsoo.ru/dca2e93b" Type="http://schemas.openxmlformats.org/officeDocument/2006/relationships/hyperlink" Id="rId21"/>
    <Relationship TargetMode="External" Target="https://m.edsoo.ru/dca2e93b" Type="http://schemas.openxmlformats.org/officeDocument/2006/relationships/hyperlink" Id="rId22"/>
    <Relationship TargetMode="External" Target="https://m.edsoo.ru/dca2e93b" Type="http://schemas.openxmlformats.org/officeDocument/2006/relationships/hyperlink" Id="rId23"/>
    <Relationship TargetMode="External" Target="https://m.edsoo.ru/dca2e93b" Type="http://schemas.openxmlformats.org/officeDocument/2006/relationships/hyperlink" Id="rId24"/>
    <Relationship TargetMode="External" Target="https://m.edsoo.ru/dca2e93b" Type="http://schemas.openxmlformats.org/officeDocument/2006/relationships/hyperlink" Id="rId25"/>
    <Relationship TargetMode="External" Target="https://m.edsoo.ru/dca2e93b" Type="http://schemas.openxmlformats.org/officeDocument/2006/relationships/hyperlink" Id="rId26"/>
    <Relationship TargetMode="External" Target="https://m.edsoo.ru/dca2e93b" Type="http://schemas.openxmlformats.org/officeDocument/2006/relationships/hyperlink" Id="rId27"/>
    <Relationship TargetMode="External" Target="https://m.edsoo.ru/dca2e93b" Type="http://schemas.openxmlformats.org/officeDocument/2006/relationships/hyperlink" Id="rId28"/>
    <Relationship TargetMode="External" Target="https://m.edsoo.ru/dca2e93b" Type="http://schemas.openxmlformats.org/officeDocument/2006/relationships/hyperlink" Id="rId29"/>
    <Relationship TargetMode="External" Target="https://m.edsoo.ru/dca2e93b" Type="http://schemas.openxmlformats.org/officeDocument/2006/relationships/hyperlink" Id="rId30"/>
    <Relationship TargetMode="External" Target="https://m.edsoo.ru/dca2e93b" Type="http://schemas.openxmlformats.org/officeDocument/2006/relationships/hyperlink" Id="rId31"/>
    <Relationship TargetMode="External" Target="https://m.edsoo.ru/dca2e93b" Type="http://schemas.openxmlformats.org/officeDocument/2006/relationships/hyperlink" Id="rId32"/>
    <Relationship TargetMode="External" Target="https://m.edsoo.ru/dca2e93b" Type="http://schemas.openxmlformats.org/officeDocument/2006/relationships/hyperlink" Id="rId33"/>
    <Relationship TargetMode="External" Target="https://m.edsoo.ru/dca2e93b" Type="http://schemas.openxmlformats.org/officeDocument/2006/relationships/hyperlink" Id="rId34"/>
    <Relationship TargetMode="External" Target="https://m.edsoo.ru/dca2e93b" Type="http://schemas.openxmlformats.org/officeDocument/2006/relationships/hyperlink" Id="rId35"/>
    <Relationship TargetMode="External" Target="https://m.edsoo.ru/10bf8ccd" Type="http://schemas.openxmlformats.org/officeDocument/2006/relationships/hyperlink" Id="rId36"/>
    <Relationship TargetMode="External" Target="https://m.edsoo.ru/10bf8ccd" Type="http://schemas.openxmlformats.org/officeDocument/2006/relationships/hyperlink" Id="rId37"/>
    <Relationship TargetMode="External" Target="https://m.edsoo.ru/10bf8ccd" Type="http://schemas.openxmlformats.org/officeDocument/2006/relationships/hyperlink" Id="rId38"/>
    <Relationship TargetMode="External" Target="https://m.edsoo.ru/10bf8ccd" Type="http://schemas.openxmlformats.org/officeDocument/2006/relationships/hyperlink" Id="rId39"/>
    <Relationship TargetMode="External" Target="https://m.edsoo.ru/10bf8ccd" Type="http://schemas.openxmlformats.org/officeDocument/2006/relationships/hyperlink" Id="rId40"/>
    <Relationship TargetMode="External" Target="https://m.edsoo.ru/10bf8ccd" Type="http://schemas.openxmlformats.org/officeDocument/2006/relationships/hyperlink" Id="rId41"/>
    <Relationship TargetMode="External" Target="https://m.edsoo.ru/10bf8ccd" Type="http://schemas.openxmlformats.org/officeDocument/2006/relationships/hyperlink" Id="rId42"/>
    <Relationship TargetMode="External" Target="https://m.edsoo.ru/10bf8ccd" Type="http://schemas.openxmlformats.org/officeDocument/2006/relationships/hyperlink" Id="rId43"/>
    <Relationship TargetMode="External" Target="https://m.edsoo.ru/10bf8ccd" Type="http://schemas.openxmlformats.org/officeDocument/2006/relationships/hyperlink" Id="rId44"/>
    <Relationship TargetMode="External" Target="https://m.edsoo.ru/10bf8ccd" Type="http://schemas.openxmlformats.org/officeDocument/2006/relationships/hyperlink" Id="rId45"/>
    <Relationship TargetMode="External" Target="https://m.edsoo.ru/10bf8ccd" Type="http://schemas.openxmlformats.org/officeDocument/2006/relationships/hyperlink" Id="rId46"/>
    <Relationship TargetMode="External" Target="https://m.edsoo.ru/10bf8ccd" Type="http://schemas.openxmlformats.org/officeDocument/2006/relationships/hyperlink" Id="rId47"/>
    <Relationship TargetMode="External" Target="https://m.edsoo.ru/10bf8ccd" Type="http://schemas.openxmlformats.org/officeDocument/2006/relationships/hyperlink" Id="rId48"/>
    <Relationship TargetMode="External" Target="https://m.edsoo.ru/10bf8ccd" Type="http://schemas.openxmlformats.org/officeDocument/2006/relationships/hyperlink" Id="rId49"/>
    <Relationship TargetMode="External" Target="https://m.edsoo.ru/10bf8ccd" Type="http://schemas.openxmlformats.org/officeDocument/2006/relationships/hyperlink" Id="rId50"/>
    <Relationship TargetMode="External" Target="https://m.edsoo.ru/10bf8ccd" Type="http://schemas.openxmlformats.org/officeDocument/2006/relationships/hyperlink" Id="rId51"/>
    <Relationship TargetMode="External" Target="https://m.edsoo.ru/10bf8ccd" Type="http://schemas.openxmlformats.org/officeDocument/2006/relationships/hyperlink" Id="rId52"/>
    <Relationship TargetMode="External" Target="https://m.edsoo.ru/10bf8ccd" Type="http://schemas.openxmlformats.org/officeDocument/2006/relationships/hyperlink" Id="rId53"/>
    <Relationship TargetMode="External" Target="https://m.edsoo.ru/10bf8ccd" Type="http://schemas.openxmlformats.org/officeDocument/2006/relationships/hyperlink" Id="rId54"/>
    <Relationship TargetMode="External" Target="https://m.edsoo.ru/10bf8ccd" Type="http://schemas.openxmlformats.org/officeDocument/2006/relationships/hyperlink" Id="rId55"/>
    <Relationship TargetMode="External" Target="https://m.edsoo.ru/10bf8ccd" Type="http://schemas.openxmlformats.org/officeDocument/2006/relationships/hyperlink" Id="rId56"/>
    <Relationship TargetMode="External" Target="https://m.edsoo.ru/10bf8ccd" Type="http://schemas.openxmlformats.org/officeDocument/2006/relationships/hyperlink" Id="rId57"/>
    <Relationship TargetMode="External" Target="https://m.edsoo.ru/10bf8ccd" Type="http://schemas.openxmlformats.org/officeDocument/2006/relationships/hyperlink" Id="rId58"/>
    <Relationship TargetMode="External" Target="https://m.edsoo.ru/10bf8ccd" Type="http://schemas.openxmlformats.org/officeDocument/2006/relationships/hyperlink" Id="rId59"/>
    <Relationship TargetMode="External" Target="https://m.edsoo.ru/10bf8ccd" Type="http://schemas.openxmlformats.org/officeDocument/2006/relationships/hyperlink" Id="rId60"/>
    <Relationship TargetMode="External" Target="https://m.edsoo.ru/10bf8ccd" Type="http://schemas.openxmlformats.org/officeDocument/2006/relationships/hyperlink" Id="rId61"/>
    <Relationship TargetMode="External" Target="https://m.edsoo.ru/10bf8ccd" Type="http://schemas.openxmlformats.org/officeDocument/2006/relationships/hyperlink" Id="rId62"/>
    <Relationship TargetMode="External" Target="https://m.edsoo.ru/10bf8ccd" Type="http://schemas.openxmlformats.org/officeDocument/2006/relationships/hyperlink" Id="rId63"/>
    <Relationship TargetMode="External" Target="https://m.edsoo.ru/10bf8ccd" Type="http://schemas.openxmlformats.org/officeDocument/2006/relationships/hyperlink" Id="rId64"/>
    <Relationship TargetMode="External" Target="https://m.edsoo.ru/10bf8ccd" Type="http://schemas.openxmlformats.org/officeDocument/2006/relationships/hyperlink" Id="rId65"/>
    <Relationship TargetMode="External" Target="https://m.edsoo.ru/10bf8ccd" Type="http://schemas.openxmlformats.org/officeDocument/2006/relationships/hyperlink" Id="rId66"/>
    <Relationship TargetMode="External" Target="https://m.edsoo.ru/10bf8ccd" Type="http://schemas.openxmlformats.org/officeDocument/2006/relationships/hyperlink" Id="rId67"/>
    <Relationship TargetMode="External" Target="https://m.edsoo.ru/10bf8ccd" Type="http://schemas.openxmlformats.org/officeDocument/2006/relationships/hyperlink" Id="rId68"/>
    <Relationship TargetMode="External" Target="https://m.edsoo.ru/3f12d628" Type="http://schemas.openxmlformats.org/officeDocument/2006/relationships/hyperlink" Id="rId69"/>
    <Relationship TargetMode="External" Target="https://m.edsoo.ru/0d777d77" Type="http://schemas.openxmlformats.org/officeDocument/2006/relationships/hyperlink" Id="rId70"/>
    <Relationship TargetMode="External" Target="https://m.edsoo.ru/3e740ef9" Type="http://schemas.openxmlformats.org/officeDocument/2006/relationships/hyperlink" Id="rId71"/>
    <Relationship TargetMode="External" Target="https://m.edsoo.ru/6f99ea5a" Type="http://schemas.openxmlformats.org/officeDocument/2006/relationships/hyperlink" Id="rId72"/>
    <Relationship TargetMode="External" Target="https://m.edsoo.ru/ed72dec4" Type="http://schemas.openxmlformats.org/officeDocument/2006/relationships/hyperlink" Id="rId73"/>
    <Relationship TargetMode="External" Target="https://m.edsoo.ru/1bd06b2d" Type="http://schemas.openxmlformats.org/officeDocument/2006/relationships/hyperlink" Id="rId74"/>
    <Relationship TargetMode="External" Target="https://m.edsoo.ru/99c9fa45" Type="http://schemas.openxmlformats.org/officeDocument/2006/relationships/hyperlink" Id="rId75"/>
    <Relationship TargetMode="External" Target="https://m.edsoo.ru/c335d304" Type="http://schemas.openxmlformats.org/officeDocument/2006/relationships/hyperlink" Id="rId76"/>
    <Relationship TargetMode="External" Target="https://m.edsoo.ru/5221616" Type="http://schemas.openxmlformats.org/officeDocument/2006/relationships/hyperlink" Id="rId77"/>
    <Relationship TargetMode="External" Target="https://m.edsoo.ru/dbeeaaee" Type="http://schemas.openxmlformats.org/officeDocument/2006/relationships/hyperlink" Id="rId78"/>
    <Relationship TargetMode="External" Target="https://m.edsoo.ru/19552ed4" Type="http://schemas.openxmlformats.org/officeDocument/2006/relationships/hyperlink" Id="rId79"/>
    <Relationship TargetMode="External" Target="https://m.edsoo.ru/a090e3c2" Type="http://schemas.openxmlformats.org/officeDocument/2006/relationships/hyperlink" Id="rId80"/>
    <Relationship TargetMode="External" Target="https://m.edsoo.ru/409b42f8" Type="http://schemas.openxmlformats.org/officeDocument/2006/relationships/hyperlink" Id="rId81"/>
    <Relationship TargetMode="External" Target="https://m.edsoo.ru/4890aae6" Type="http://schemas.openxmlformats.org/officeDocument/2006/relationships/hyperlink" Id="rId82"/>
    <Relationship TargetMode="External" Target="https://m.edsoo.ru/12bada67" Type="http://schemas.openxmlformats.org/officeDocument/2006/relationships/hyperlink" Id="rId83"/>
    <Relationship TargetMode="External" Target="https://m.edsoo.ru/3bd3fc29" Type="http://schemas.openxmlformats.org/officeDocument/2006/relationships/hyperlink" Id="rId84"/>
    <Relationship TargetMode="External" Target="https://m.edsoo.ru/b9bf9480" Type="http://schemas.openxmlformats.org/officeDocument/2006/relationships/hyperlink" Id="rId85"/>
    <Relationship TargetMode="External" Target="https://m.edsoo.ru/4e49bd45" Type="http://schemas.openxmlformats.org/officeDocument/2006/relationships/hyperlink" Id="rId86"/>
    <Relationship TargetMode="External" Target="https://m.edsoo.ru/43eea244" Type="http://schemas.openxmlformats.org/officeDocument/2006/relationships/hyperlink" Id="rId87"/>
    <Relationship TargetMode="External" Target="https://m.edsoo.ru/02c62391" Type="http://schemas.openxmlformats.org/officeDocument/2006/relationships/hyperlink" Id="rId88"/>
    <Relationship TargetMode="External" Target="https://m.edsoo.ru/d5d9a757" Type="http://schemas.openxmlformats.org/officeDocument/2006/relationships/hyperlink" Id="rId89"/>
    <Relationship TargetMode="External" Target="https://m.edsoo.ru/95e58514" Type="http://schemas.openxmlformats.org/officeDocument/2006/relationships/hyperlink" Id="rId90"/>
    <Relationship TargetMode="External" Target="https://m.edsoo.ru/10e95df8" Type="http://schemas.openxmlformats.org/officeDocument/2006/relationships/hyperlink" Id="rId91"/>
    <Relationship TargetMode="External" Target="https://m.edsoo.ru/0090256c" Type="http://schemas.openxmlformats.org/officeDocument/2006/relationships/hyperlink" Id="rId92"/>
    <Relationship TargetMode="External" Target="https://m.edsoo.ru/9ac55f8f" Type="http://schemas.openxmlformats.org/officeDocument/2006/relationships/hyperlink" Id="rId93"/>
    <Relationship TargetMode="External" Target="https://m.edsoo.ru/a9ee1986" Type="http://schemas.openxmlformats.org/officeDocument/2006/relationships/hyperlink" Id="rId94"/>
    <Relationship TargetMode="External" Target="https://m.edsoo.ru/e0252822" Type="http://schemas.openxmlformats.org/officeDocument/2006/relationships/hyperlink" Id="rId95"/>
    <Relationship TargetMode="External" Target="https://m.edsoo.ru/37e5580b" Type="http://schemas.openxmlformats.org/officeDocument/2006/relationships/hyperlink" Id="rId96"/>
    <Relationship TargetMode="External" Target="https://m.edsoo.ru/d6614cae" Type="http://schemas.openxmlformats.org/officeDocument/2006/relationships/hyperlink" Id="rId97"/>
    <Relationship TargetMode="External" Target="https://m.edsoo.ru/04a3283c" Type="http://schemas.openxmlformats.org/officeDocument/2006/relationships/hyperlink" Id="rId98"/>
    <Relationship TargetMode="External" Target="https://m.edsoo.ru/bc8dc2b8" Type="http://schemas.openxmlformats.org/officeDocument/2006/relationships/hyperlink" Id="rId99"/>
    <Relationship TargetMode="External" Target="https://m.edsoo.ru/b408f54b" Type="http://schemas.openxmlformats.org/officeDocument/2006/relationships/hyperlink" Id="rId100"/>
    <Relationship TargetMode="External" Target="https://m.edsoo.ru/b39dda37" Type="http://schemas.openxmlformats.org/officeDocument/2006/relationships/hyperlink" Id="rId101"/>
    <Relationship TargetMode="External" Target="https://m.edsoo.ru/e5fe9305" Type="http://schemas.openxmlformats.org/officeDocument/2006/relationships/hyperlink" Id="rId102"/>
    <Relationship TargetMode="External" Target="https://m.edsoo.ru/26b4ebd0" Type="http://schemas.openxmlformats.org/officeDocument/2006/relationships/hyperlink" Id="rId103"/>
    <Relationship TargetMode="External" Target="https://m.edsoo.ru/a631b8ad" Type="http://schemas.openxmlformats.org/officeDocument/2006/relationships/hyperlink" Id="rId104"/>
    <Relationship TargetMode="External" Target="https://m.edsoo.ru/3aed2f25" Type="http://schemas.openxmlformats.org/officeDocument/2006/relationships/hyperlink" Id="rId105"/>
    <Relationship TargetMode="External" Target="https://m.edsoo.ru/05bb6f71" Type="http://schemas.openxmlformats.org/officeDocument/2006/relationships/hyperlink" Id="rId106"/>
    <Relationship TargetMode="External" Target="https://m.edsoo.ru/caeee318" Type="http://schemas.openxmlformats.org/officeDocument/2006/relationships/hyperlink" Id="rId107"/>
    <Relationship TargetMode="External" Target="https://m.edsoo.ru/f7d11698" Type="http://schemas.openxmlformats.org/officeDocument/2006/relationships/hyperlink" Id="rId108"/>
    <Relationship TargetMode="External" Target="https://m.edsoo.ru/0f3305ae" Type="http://schemas.openxmlformats.org/officeDocument/2006/relationships/hyperlink" Id="rId109"/>
    <Relationship TargetMode="External" Target="https://m.edsoo.ru/690d6992" Type="http://schemas.openxmlformats.org/officeDocument/2006/relationships/hyperlink" Id="rId110"/>
    <Relationship TargetMode="External" Target="https://m.edsoo.ru/9fa44b89" Type="http://schemas.openxmlformats.org/officeDocument/2006/relationships/hyperlink" Id="rId111"/>
    <Relationship TargetMode="External" Target="https://m.edsoo.ru/24c253e6" Type="http://schemas.openxmlformats.org/officeDocument/2006/relationships/hyperlink" Id="rId112"/>
    <Relationship TargetMode="External" Target="https://m.edsoo.ru/5f7a1a63" Type="http://schemas.openxmlformats.org/officeDocument/2006/relationships/hyperlink" Id="rId113"/>
    <Relationship TargetMode="External" Target="https://m.edsoo.ru/a67e4367" Type="http://schemas.openxmlformats.org/officeDocument/2006/relationships/hyperlink" Id="rId114"/>
    <Relationship TargetMode="External" Target="https://m.edsoo.ru/1e8d3c91" Type="http://schemas.openxmlformats.org/officeDocument/2006/relationships/hyperlink" Id="rId115"/>
    <Relationship TargetMode="External" Target="https://m.edsoo.ru/9b66830a" Type="http://schemas.openxmlformats.org/officeDocument/2006/relationships/hyperlink" Id="rId116"/>
    <Relationship TargetMode="External" Target="https://m.edsoo.ru/f2f74d92" Type="http://schemas.openxmlformats.org/officeDocument/2006/relationships/hyperlink" Id="rId117"/>
    <Relationship TargetMode="External" Target="https://m.edsoo.ru/6455893c" Type="http://schemas.openxmlformats.org/officeDocument/2006/relationships/hyperlink" Id="rId118"/>
    <Relationship TargetMode="External" Target="https://m.edsoo.ru/e55e77ba" Type="http://schemas.openxmlformats.org/officeDocument/2006/relationships/hyperlink" Id="rId119"/>
    <Relationship TargetMode="External" Target="https://m.edsoo.ru/f2f7355e" Type="http://schemas.openxmlformats.org/officeDocument/2006/relationships/hyperlink" Id="rId120"/>
    <Relationship TargetMode="External" Target="https://m.edsoo.ru/c5e5d193" Type="http://schemas.openxmlformats.org/officeDocument/2006/relationships/hyperlink" Id="rId121"/>
    <Relationship TargetMode="External" Target="https://m.edsoo.ru/5e8a63df" Type="http://schemas.openxmlformats.org/officeDocument/2006/relationships/hyperlink" Id="rId122"/>
    <Relationship TargetMode="External" Target="https://m.edsoo.ru/1333f460" Type="http://schemas.openxmlformats.org/officeDocument/2006/relationships/hyperlink" Id="rId123"/>
    <Relationship TargetMode="External" Target="https://m.edsoo.ru/0ec91689" Type="http://schemas.openxmlformats.org/officeDocument/2006/relationships/hyperlink" Id="rId124"/>
    <Relationship TargetMode="External" Target="https://m.edsoo.ru/d6a54c2d" Type="http://schemas.openxmlformats.org/officeDocument/2006/relationships/hyperlink" Id="rId125"/>
    <Relationship TargetMode="External" Target="https://m.edsoo.ru/f947e5f3" Type="http://schemas.openxmlformats.org/officeDocument/2006/relationships/hyperlink" Id="rId126"/>
    <Relationship TargetMode="External" Target="https://m.edsoo.ru/445b3135" Type="http://schemas.openxmlformats.org/officeDocument/2006/relationships/hyperlink" Id="rId127"/>
    <Relationship TargetMode="External" Target="https://m.edsoo.ru/6d47f549" Type="http://schemas.openxmlformats.org/officeDocument/2006/relationships/hyperlink" Id="rId128"/>
    <Relationship TargetMode="External" Target="https://m.edsoo.ru/a45b1bc2" Type="http://schemas.openxmlformats.org/officeDocument/2006/relationships/hyperlink" Id="rId129"/>
    <Relationship TargetMode="External" Target="https://m.edsoo.ru/fcf73404" Type="http://schemas.openxmlformats.org/officeDocument/2006/relationships/hyperlink" Id="rId130"/>
    <Relationship TargetMode="External" Target="https://m.edsoo.ru/45c35773" Type="http://schemas.openxmlformats.org/officeDocument/2006/relationships/hyperlink" Id="rId131"/>
    <Relationship TargetMode="External" Target="https://m.edsoo.ru/9c79286b" Type="http://schemas.openxmlformats.org/officeDocument/2006/relationships/hyperlink" Id="rId132"/>
    <Relationship TargetMode="External" Target="https://m.edsoo.ru/b035ad3e" Type="http://schemas.openxmlformats.org/officeDocument/2006/relationships/hyperlink" Id="rId133"/>
    <Relationship TargetMode="External" Target="https://m.edsoo.ru/4d2ff128" Type="http://schemas.openxmlformats.org/officeDocument/2006/relationships/hyperlink" Id="rId134"/>
    <Relationship TargetMode="External" Target="https://m.edsoo.ru/c86fd1a0" Type="http://schemas.openxmlformats.org/officeDocument/2006/relationships/hyperlink" Id="rId135"/>
    <Relationship TargetMode="External" Target="https://m.edsoo.ru/c6eefd9b" Type="http://schemas.openxmlformats.org/officeDocument/2006/relationships/hyperlink" Id="rId136"/>
    <Relationship TargetMode="External" Target="https://m.edsoo.ru/8893cdd4" Type="http://schemas.openxmlformats.org/officeDocument/2006/relationships/hyperlink" Id="rId137"/>
    <Relationship TargetMode="External" Target="https://m.edsoo.ru/41aa7df4" Type="http://schemas.openxmlformats.org/officeDocument/2006/relationships/hyperlink" Id="rId138"/>
    <Relationship TargetMode="External" Target="https://m.edsoo.ru/e41e154e" Type="http://schemas.openxmlformats.org/officeDocument/2006/relationships/hyperlink" Id="rId139"/>
    <Relationship TargetMode="External" Target="https://m.edsoo.ru/6998e79e" Type="http://schemas.openxmlformats.org/officeDocument/2006/relationships/hyperlink" Id="rId140"/>
    <Relationship TargetMode="External" Target="https://m.edsoo.ru/9e17f677" Type="http://schemas.openxmlformats.org/officeDocument/2006/relationships/hyperlink" Id="rId141"/>
    <Relationship TargetMode="External" Target="https://m.edsoo.ru/11bccdf1" Type="http://schemas.openxmlformats.org/officeDocument/2006/relationships/hyperlink" Id="rId142"/>
    <Relationship TargetMode="External" Target="https://m.edsoo.ru/04f63fa1" Type="http://schemas.openxmlformats.org/officeDocument/2006/relationships/hyperlink" Id="rId143"/>
    <Relationship TargetMode="External" Target="https://m.edsoo.ru/acdc6ba5" Type="http://schemas.openxmlformats.org/officeDocument/2006/relationships/hyperlink" Id="rId144"/>
    <Relationship TargetMode="External" Target="https://m.edsoo.ru/4f38f1d3" Type="http://schemas.openxmlformats.org/officeDocument/2006/relationships/hyperlink" Id="rId145"/>
    <Relationship TargetMode="External" Target="https://m.edsoo.ru/df176679" Type="http://schemas.openxmlformats.org/officeDocument/2006/relationships/hyperlink" Id="rId146"/>
    <Relationship TargetMode="External" Target="https://m.edsoo.ru/b9fd6ac6" Type="http://schemas.openxmlformats.org/officeDocument/2006/relationships/hyperlink" Id="rId147"/>
    <Relationship TargetMode="External" Target="https://m.edsoo.ru/7701a4aa" Type="http://schemas.openxmlformats.org/officeDocument/2006/relationships/hyperlink" Id="rId148"/>
    <Relationship TargetMode="External" Target="https://m.edsoo.ru/c3875161" Type="http://schemas.openxmlformats.org/officeDocument/2006/relationships/hyperlink" Id="rId149"/>
    <Relationship TargetMode="External" Target="https://m.edsoo.ru/d4082b4d" Type="http://schemas.openxmlformats.org/officeDocument/2006/relationships/hyperlink" Id="rId150"/>
    <Relationship TargetMode="External" Target="https://m.edsoo.ru/36c70c06" Type="http://schemas.openxmlformats.org/officeDocument/2006/relationships/hyperlink" Id="rId151"/>
    <Relationship TargetMode="External" Target="https://m.edsoo.ru/09c01399" Type="http://schemas.openxmlformats.org/officeDocument/2006/relationships/hyperlink" Id="rId152"/>
    <Relationship TargetMode="External" Target="https://m.edsoo.ru/97869dc1" Type="http://schemas.openxmlformats.org/officeDocument/2006/relationships/hyperlink" Id="rId153"/>
    <Relationship TargetMode="External" Target="https://m.edsoo.ru/96d75b68" Type="http://schemas.openxmlformats.org/officeDocument/2006/relationships/hyperlink" Id="rId154"/>
    <Relationship TargetMode="External" Target="https://m.edsoo.ru/8804ed79" Type="http://schemas.openxmlformats.org/officeDocument/2006/relationships/hyperlink" Id="rId155"/>
    <Relationship TargetMode="External" Target="https://m.edsoo.ru/706d652e" Type="http://schemas.openxmlformats.org/officeDocument/2006/relationships/hyperlink" Id="rId156"/>
    <Relationship TargetMode="External" Target="https://m.edsoo.ru/23a742bf" Type="http://schemas.openxmlformats.org/officeDocument/2006/relationships/hyperlink" Id="rId157"/>
    <Relationship TargetMode="External" Target="https://m.edsoo.ru/964ab790" Type="http://schemas.openxmlformats.org/officeDocument/2006/relationships/hyperlink" Id="rId158"/>
    <Relationship TargetMode="External" Target="https://m.edsoo.ru/290f94d5" Type="http://schemas.openxmlformats.org/officeDocument/2006/relationships/hyperlink" Id="rId159"/>
    <Relationship TargetMode="External" Target="https://m.edsoo.ru/9b10c634" Type="http://schemas.openxmlformats.org/officeDocument/2006/relationships/hyperlink" Id="rId160"/>
    <Relationship TargetMode="External" Target="https://m.edsoo.ru/b3b3f099" Type="http://schemas.openxmlformats.org/officeDocument/2006/relationships/hyperlink" Id="rId161"/>
    <Relationship TargetMode="External" Target="https://m.edsoo.ru/ce078ba0" Type="http://schemas.openxmlformats.org/officeDocument/2006/relationships/hyperlink" Id="rId162"/>
    <Relationship TargetMode="External" Target="https://m.edsoo.ru/ecc0c2f2" Type="http://schemas.openxmlformats.org/officeDocument/2006/relationships/hyperlink" Id="rId163"/>
    <Relationship TargetMode="External" Target="https://m.edsoo.ru/7cd48244" Type="http://schemas.openxmlformats.org/officeDocument/2006/relationships/hyperlink" Id="rId164"/>
    <Relationship TargetMode="External" Target="https://m.edsoo.ru/532b6c05" Type="http://schemas.openxmlformats.org/officeDocument/2006/relationships/hyperlink" Id="rId165"/>
    <Relationship TargetMode="External" Target="https://m.edsoo.ru/6c297c5c" Type="http://schemas.openxmlformats.org/officeDocument/2006/relationships/hyperlink" Id="rId166"/>
    <Relationship TargetMode="External" Target="https://m.edsoo.ru/6ffabb11" Type="http://schemas.openxmlformats.org/officeDocument/2006/relationships/hyperlink" Id="rId167"/>
    <Relationship TargetMode="External" Target="https://m.edsoo.ru/ca802052" Type="http://schemas.openxmlformats.org/officeDocument/2006/relationships/hyperlink" Id="rId168"/>
    <Relationship TargetMode="External" Target="https://m.edsoo.ru/9,1958E+46" Type="http://schemas.openxmlformats.org/officeDocument/2006/relationships/hyperlink" Id="rId169"/>
    <Relationship TargetMode="External" Target="https://m.edsoo.ru/e0bd9b15" Type="http://schemas.openxmlformats.org/officeDocument/2006/relationships/hyperlink" Id="rId170"/>
    <Relationship TargetMode="External" Target="https://m.edsoo.ru/4d0b07b8" Type="http://schemas.openxmlformats.org/officeDocument/2006/relationships/hyperlink" Id="rId171"/>
    <Relationship TargetMode="External" Target="https://m.edsoo.ru/bcb75e61" Type="http://schemas.openxmlformats.org/officeDocument/2006/relationships/hyperlink" Id="rId172"/>
    <Relationship TargetMode="External" Target="https://m.edsoo.ru/94e92074" Type="http://schemas.openxmlformats.org/officeDocument/2006/relationships/hyperlink" Id="rId173"/>
    <Relationship TargetMode="External" Target="https://m.edsoo.ru/8db91a5d" Type="http://schemas.openxmlformats.org/officeDocument/2006/relationships/hyperlink" Id="rId174"/>
    <Relationship TargetMode="External" Target="https://m.edsoo.ru/f8c12743" Type="http://schemas.openxmlformats.org/officeDocument/2006/relationships/hyperlink" Id="rId175"/>
    <Relationship TargetMode="External" Target="https://m.edsoo.ru/2d146746" Type="http://schemas.openxmlformats.org/officeDocument/2006/relationships/hyperlink" Id="rId176"/>
    <Relationship TargetMode="External" Target="https://m.edsoo.ru/2bad8aec" Type="http://schemas.openxmlformats.org/officeDocument/2006/relationships/hyperlink" Id="rId177"/>
    <Relationship TargetMode="External" Target="https://m.edsoo.ru/f0f5fe0b" Type="http://schemas.openxmlformats.org/officeDocument/2006/relationships/hyperlink" Id="rId178"/>
    <Relationship TargetMode="External" Target="https://m.edsoo.ru/3e62d484" Type="http://schemas.openxmlformats.org/officeDocument/2006/relationships/hyperlink" Id="rId179"/>
    <Relationship TargetMode="External" Target="https://m.edsoo.ru/c5834d63" Type="http://schemas.openxmlformats.org/officeDocument/2006/relationships/hyperlink" Id="rId180"/>
    <Relationship TargetMode="External" Target="https://m.edsoo.ru/514f3336" Type="http://schemas.openxmlformats.org/officeDocument/2006/relationships/hyperlink" Id="rId181"/>
    <Relationship TargetMode="External" Target="https://m.edsoo.ru/b72838ca" Type="http://schemas.openxmlformats.org/officeDocument/2006/relationships/hyperlink" Id="rId182"/>
    <Relationship TargetMode="External" Target="https://m.edsoo.ru/afbaada5" Type="http://schemas.openxmlformats.org/officeDocument/2006/relationships/hyperlink" Id="rId183"/>
    <Relationship TargetMode="External" Target="https://m.edsoo.ru/11bcdbab" Type="http://schemas.openxmlformats.org/officeDocument/2006/relationships/hyperlink" Id="rId184"/>
    <Relationship TargetMode="External" Target="https://m.edsoo.ru/a82efa3a" Type="http://schemas.openxmlformats.org/officeDocument/2006/relationships/hyperlink" Id="rId185"/>
    <Relationship TargetMode="External" Target="https://m.edsoo.ru/72473435" Type="http://schemas.openxmlformats.org/officeDocument/2006/relationships/hyperlink" Id="rId186"/>
    <Relationship TargetMode="External" Target="https://m.edsoo.ru/941fc126" Type="http://schemas.openxmlformats.org/officeDocument/2006/relationships/hyperlink" Id="rId187"/>
    <Relationship TargetMode="External" Target="https://m.edsoo.ru/650dae72" Type="http://schemas.openxmlformats.org/officeDocument/2006/relationships/hyperlink" Id="rId188"/>
    <Relationship TargetMode="External" Target="https://m.edsoo.ru/32144a1d" Type="http://schemas.openxmlformats.org/officeDocument/2006/relationships/hyperlink" Id="rId189"/>
    <Relationship TargetMode="External" Target="https://m.edsoo.ru/00c94950" Type="http://schemas.openxmlformats.org/officeDocument/2006/relationships/hyperlink" Id="rId190"/>
    <Relationship TargetMode="External" Target="https://m.edsoo.ru/ff39a410" Type="http://schemas.openxmlformats.org/officeDocument/2006/relationships/hyperlink" Id="rId191"/>
    <Relationship TargetMode="External" Target="https://m.edsoo.ru/3ee2ae32" Type="http://schemas.openxmlformats.org/officeDocument/2006/relationships/hyperlink" Id="rId192"/>
    <Relationship TargetMode="External" Target="https://m.edsoo.ru/443f63b4" Type="http://schemas.openxmlformats.org/officeDocument/2006/relationships/hyperlink" Id="rId193"/>
    <Relationship TargetMode="External" Target="https://m.edsoo.ru/a4192041" Type="http://schemas.openxmlformats.org/officeDocument/2006/relationships/hyperlink" Id="rId194"/>
    <Relationship TargetMode="External" Target="https://m.edsoo.ru/8eb8df41" Type="http://schemas.openxmlformats.org/officeDocument/2006/relationships/hyperlink" Id="rId195"/>
    <Relationship TargetMode="External" Target="https://m.edsoo.ru/9359ed35" Type="http://schemas.openxmlformats.org/officeDocument/2006/relationships/hyperlink" Id="rId196"/>
    <Relationship TargetMode="External" Target="https://m.edsoo.ru/09590b50" Type="http://schemas.openxmlformats.org/officeDocument/2006/relationships/hyperlink" Id="rId197"/>
    <Relationship TargetMode="External" Target="https://m.edsoo.ru/c1145250" Type="http://schemas.openxmlformats.org/officeDocument/2006/relationships/hyperlink" Id="rId198"/>
    <Relationship TargetMode="External" Target="https://m.edsoo.ru/b6689354" Type="http://schemas.openxmlformats.org/officeDocument/2006/relationships/hyperlink" Id="rId199"/>
    <Relationship TargetMode="External" Target="https://m.edsoo.ru/3af3bf3d" Type="http://schemas.openxmlformats.org/officeDocument/2006/relationships/hyperlink" Id="rId200"/>
    <Relationship TargetMode="External" Target="https://m.edsoo.ru/967da465" Type="http://schemas.openxmlformats.org/officeDocument/2006/relationships/hyperlink" Id="rId201"/>
    <Relationship TargetMode="External" Target="https://m.edsoo.ru/0d77a3cb" Type="http://schemas.openxmlformats.org/officeDocument/2006/relationships/hyperlink" Id="rId202"/>
    <Relationship TargetMode="External" Target="https://m.edsoo.ru/9fba53e9" Type="http://schemas.openxmlformats.org/officeDocument/2006/relationships/hyperlink" Id="rId203"/>
    <Relationship TargetMode="External" Target="https://m.edsoo.ru/e48d4c4f" Type="http://schemas.openxmlformats.org/officeDocument/2006/relationships/hyperlink" Id="rId204"/>
    <Relationship TargetMode="External" Target="https://m.edsoo.ru/a4bec052" Type="http://schemas.openxmlformats.org/officeDocument/2006/relationships/hyperlink" Id="rId205"/>
    <Relationship TargetMode="External" Target="https://m.edsoo.ru/a761ae18" Type="http://schemas.openxmlformats.org/officeDocument/2006/relationships/hyperlink" Id="rId206"/>
    <Relationship TargetMode="External" Target="https://m.edsoo.ru/15c284bb" Type="http://schemas.openxmlformats.org/officeDocument/2006/relationships/hyperlink" Id="rId207"/>
    <Relationship TargetMode="External" Target="https://m.edsoo.ru/5e65208f" Type="http://schemas.openxmlformats.org/officeDocument/2006/relationships/hyperlink" Id="rId208"/>
    <Relationship TargetMode="External" Target="https://m.edsoo.ru/da66d44e" Type="http://schemas.openxmlformats.org/officeDocument/2006/relationships/hyperlink" Id="rId209"/>
    <Relationship TargetMode="External" Target="https://m.edsoo.ru/bfd96a1b" Type="http://schemas.openxmlformats.org/officeDocument/2006/relationships/hyperlink" Id="rId210"/>
    <Relationship TargetMode="External" Target="https://m.edsoo.ru/c8f94f99" Type="http://schemas.openxmlformats.org/officeDocument/2006/relationships/hyperlink" Id="rId211"/>
    <Relationship TargetMode="External" Target="https://m.edsoo.ru/f21a8fb2" Type="http://schemas.openxmlformats.org/officeDocument/2006/relationships/hyperlink" Id="rId212"/>
    <Relationship TargetMode="External" Target="https://m.edsoo.ru/d3fadecf" Type="http://schemas.openxmlformats.org/officeDocument/2006/relationships/hyperlink" Id="rId213"/>
    <Relationship TargetMode="External" Target="https://m.edsoo.ru/861c2eb5" Type="http://schemas.openxmlformats.org/officeDocument/2006/relationships/hyperlink" Id="rId214"/>
    <Relationship TargetMode="External" Target="https://m.edsoo.ru/648f7bd6" Type="http://schemas.openxmlformats.org/officeDocument/2006/relationships/hyperlink" Id="rId215"/>
    <Relationship TargetMode="External" Target="https://m.edsoo.ru/1f5218fd" Type="http://schemas.openxmlformats.org/officeDocument/2006/relationships/hyperlink" Id="rId216"/>
    <Relationship TargetMode="External" Target="https://m.edsoo.ru/52cf7ba2" Type="http://schemas.openxmlformats.org/officeDocument/2006/relationships/hyperlink" Id="rId217"/>
    <Relationship TargetMode="External" Target="https://m.edsoo.ru/c9f788a4" Type="http://schemas.openxmlformats.org/officeDocument/2006/relationships/hyperlink" Id="rId218"/>
    <Relationship TargetMode="External" Target="https://m.edsoo.ru/2d0b1a0c" Type="http://schemas.openxmlformats.org/officeDocument/2006/relationships/hyperlink" Id="rId219"/>
    <Relationship TargetMode="External" Target="https://m.edsoo.ru/6792045b" Type="http://schemas.openxmlformats.org/officeDocument/2006/relationships/hyperlink" Id="rId220"/>
    <Relationship TargetMode="External" Target="https://m.edsoo.ru/3c4f5ebf" Type="http://schemas.openxmlformats.org/officeDocument/2006/relationships/hyperlink" Id="rId221"/>
    <Relationship TargetMode="External" Target="https://m.edsoo.ru/156c94f9" Type="http://schemas.openxmlformats.org/officeDocument/2006/relationships/hyperlink" Id="rId222"/>
    <Relationship TargetMode="External" Target="https://m.edsoo.ru/2eb490ba" Type="http://schemas.openxmlformats.org/officeDocument/2006/relationships/hyperlink" Id="rId223"/>
    <Relationship TargetMode="External" Target="https://m.edsoo.ru/28a31ea9" Type="http://schemas.openxmlformats.org/officeDocument/2006/relationships/hyperlink" Id="rId224"/>
    <Relationship TargetMode="External" Target="https://m.edsoo.ru/ce6838be" Type="http://schemas.openxmlformats.org/officeDocument/2006/relationships/hyperlink" Id="rId225"/>
    <Relationship TargetMode="External" Target="https://m.edsoo.ru/da78e595" Type="http://schemas.openxmlformats.org/officeDocument/2006/relationships/hyperlink" Id="rId226"/>
    <Relationship TargetMode="External" Target="https://m.edsoo.ru/aad65f59" Type="http://schemas.openxmlformats.org/officeDocument/2006/relationships/hyperlink" Id="rId227"/>
    <Relationship TargetMode="External" Target="https://m.edsoo.ru/55a026e6" Type="http://schemas.openxmlformats.org/officeDocument/2006/relationships/hyperlink" Id="rId228"/>
    <Relationship TargetMode="External" Target="https://m.edsoo.ru/93fc2bdb" Type="http://schemas.openxmlformats.org/officeDocument/2006/relationships/hyperlink" Id="rId229"/>
    <Relationship TargetMode="External" Target="https://m.edsoo.ru/7ce91cf0" Type="http://schemas.openxmlformats.org/officeDocument/2006/relationships/hyperlink" Id="rId230"/>
    <Relationship TargetMode="External" Target="https://m.edsoo.ru/04e7e765" Type="http://schemas.openxmlformats.org/officeDocument/2006/relationships/hyperlink" Id="rId231"/>
    <Relationship TargetMode="External" Target="https://m.edsoo.ru/764bd5a6" Type="http://schemas.openxmlformats.org/officeDocument/2006/relationships/hyperlink" Id="rId232"/>
    <Relationship TargetMode="External" Target="https://m.edsoo.ru/2219a120" Type="http://schemas.openxmlformats.org/officeDocument/2006/relationships/hyperlink" Id="rId233"/>
    <Relationship TargetMode="External" Target="https://m.edsoo.ru/09f0f523" Type="http://schemas.openxmlformats.org/officeDocument/2006/relationships/hyperlink" Id="rId234"/>
    <Relationship TargetMode="External" Target="https://m.edsoo.ru/89cd7b8a" Type="http://schemas.openxmlformats.org/officeDocument/2006/relationships/hyperlink" Id="rId235"/>
    <Relationship TargetMode="External" Target="https://m.edsoo.ru/0e05f08b" Type="http://schemas.openxmlformats.org/officeDocument/2006/relationships/hyperlink" Id="rId236"/>
    <Relationship TargetMode="External" Target="https://m.edsoo.ru/d50a49fe" Type="http://schemas.openxmlformats.org/officeDocument/2006/relationships/hyperlink" Id="rId237"/>
    <Relationship TargetMode="External" Target="https://m.edsoo.ru/d76acba8" Type="http://schemas.openxmlformats.org/officeDocument/2006/relationships/hyperlink" Id="rId238"/>
    <Relationship TargetMode="External" Target="https://m.edsoo.ru/e4b24376" Type="http://schemas.openxmlformats.org/officeDocument/2006/relationships/hyperlink" Id="rId239"/>
    <Relationship TargetMode="External" Target="https://m.edsoo.ru/338a032a" Type="http://schemas.openxmlformats.org/officeDocument/2006/relationships/hyperlink" Id="rId240"/>
    <Relationship TargetMode="External" Target="https://m.edsoo.ru/d3c6124d" Type="http://schemas.openxmlformats.org/officeDocument/2006/relationships/hyperlink" Id="rId241"/>
    <Relationship TargetMode="External" Target="https://m.edsoo.ru/1ffc4b49" Type="http://schemas.openxmlformats.org/officeDocument/2006/relationships/hyperlink" Id="rId242"/>
    <Relationship TargetMode="External" Target="https://m.edsoo.ru/69bd96a5" Type="http://schemas.openxmlformats.org/officeDocument/2006/relationships/hyperlink" Id="rId243"/>
    <Relationship TargetMode="External" Target="https://m.edsoo.ru/70a7174d" Type="http://schemas.openxmlformats.org/officeDocument/2006/relationships/hyperlink" Id="rId244"/>
    <Relationship TargetMode="External" Target="https://m.edsoo.ru/0afd11a0" Type="http://schemas.openxmlformats.org/officeDocument/2006/relationships/hyperlink" Id="rId245"/>
    <Relationship TargetMode="External" Target="https://m.edsoo.ru/a35d5390" Type="http://schemas.openxmlformats.org/officeDocument/2006/relationships/hyperlink" Id="rId246"/>
    <Relationship TargetMode="External" Target="https://m.edsoo.ru/cd021e24" Type="http://schemas.openxmlformats.org/officeDocument/2006/relationships/hyperlink" Id="rId247"/>
    <Relationship TargetMode="External" Target="https://m.edsoo.ru/01c04b38" Type="http://schemas.openxmlformats.org/officeDocument/2006/relationships/hyperlink" Id="rId248"/>
    <Relationship TargetMode="External" Target="https://m.edsoo.ru/b33a50bd" Type="http://schemas.openxmlformats.org/officeDocument/2006/relationships/hyperlink" Id="rId249"/>
    <Relationship TargetMode="External" Target="https://m.edsoo.ru/6812870" Type="http://schemas.openxmlformats.org/officeDocument/2006/relationships/hyperlink" Id="rId250"/>
    <Relationship TargetMode="External" Target="https://m.edsoo.ru/3e714ed0" Type="http://schemas.openxmlformats.org/officeDocument/2006/relationships/hyperlink" Id="rId251"/>
    <Relationship TargetMode="External" Target="https://m.edsoo.ru/38f99728" Type="http://schemas.openxmlformats.org/officeDocument/2006/relationships/hyperlink" Id="rId252"/>
    <Relationship TargetMode="External" Target="https://m.edsoo.ru/fb9454ba" Type="http://schemas.openxmlformats.org/officeDocument/2006/relationships/hyperlink" Id="rId253"/>
    <Relationship TargetMode="External" Target="https://m.edsoo.ru/c6dc3e73" Type="http://schemas.openxmlformats.org/officeDocument/2006/relationships/hyperlink" Id="rId254"/>
    <Relationship TargetMode="External" Target="https://m.edsoo.ru/1df50eca" Type="http://schemas.openxmlformats.org/officeDocument/2006/relationships/hyperlink" Id="rId255"/>
    <Relationship TargetMode="External" Target="https://m.edsoo.ru/ad881c48" Type="http://schemas.openxmlformats.org/officeDocument/2006/relationships/hyperlink" Id="rId256"/>
    <Relationship TargetMode="External" Target="https://m.edsoo.ru/8164bed7" Type="http://schemas.openxmlformats.org/officeDocument/2006/relationships/hyperlink" Id="rId257"/>
    <Relationship TargetMode="External" Target="https://m.edsoo.ru/deeac103" Type="http://schemas.openxmlformats.org/officeDocument/2006/relationships/hyperlink" Id="rId258"/>
    <Relationship TargetMode="External" Target="https://m.edsoo.ru/6d15b477" Type="http://schemas.openxmlformats.org/officeDocument/2006/relationships/hyperlink" Id="rId259"/>
    <Relationship TargetMode="External" Target="https://m.edsoo.ru/5dca4b16" Type="http://schemas.openxmlformats.org/officeDocument/2006/relationships/hyperlink" Id="rId260"/>
    <Relationship TargetMode="External" Target="https://m.edsoo.ru/26e10f44" Type="http://schemas.openxmlformats.org/officeDocument/2006/relationships/hyperlink" Id="rId261"/>
    <Relationship TargetMode="External" Target="https://m.edsoo.ru/cacea8d0" Type="http://schemas.openxmlformats.org/officeDocument/2006/relationships/hyperlink" Id="rId262"/>
    <Relationship TargetMode="External" Target="https://m.edsoo.ru/b0d46bb7" Type="http://schemas.openxmlformats.org/officeDocument/2006/relationships/hyperlink" Id="rId263"/>
    <Relationship TargetMode="External" Target="https://m.edsoo.ru/2790d766" Type="http://schemas.openxmlformats.org/officeDocument/2006/relationships/hyperlink" Id="rId264"/>
    <Relationship TargetMode="External" Target="https://m.edsoo.ru/eddc192e" Type="http://schemas.openxmlformats.org/officeDocument/2006/relationships/hyperlink" Id="rId265"/>
    <Relationship TargetMode="External" Target="https://m.edsoo.ru/572d782e" Type="http://schemas.openxmlformats.org/officeDocument/2006/relationships/hyperlink" Id="rId266"/>
    <Relationship TargetMode="External" Target="https://m.edsoo.ru/b958b373" Type="http://schemas.openxmlformats.org/officeDocument/2006/relationships/hyperlink" Id="rId267"/>
    <Relationship TargetMode="External" Target="https://m.edsoo.ru/5429d712" Type="http://schemas.openxmlformats.org/officeDocument/2006/relationships/hyperlink" Id="rId268"/>
    <Relationship TargetMode="External" Target="https://m.edsoo.ru/14660a84" Type="http://schemas.openxmlformats.org/officeDocument/2006/relationships/hyperlink" Id="rId269"/>
    <Relationship TargetMode="External" Target="https://m.edsoo.ru/d20ebee8" Type="http://schemas.openxmlformats.org/officeDocument/2006/relationships/hyperlink" Id="rId270"/>
    <Relationship TargetMode="External" Target="https://m.edsoo.ru/8de15ff1" Type="http://schemas.openxmlformats.org/officeDocument/2006/relationships/hyperlink" Id="rId271"/>
    <Relationship TargetMode="External" Target="https://m.edsoo.ru/96d47077" Type="http://schemas.openxmlformats.org/officeDocument/2006/relationships/hyperlink" Id="rId272"/>
    <Relationship TargetMode="External" Target="https://m.edsoo.ru/2878d0b9" Type="http://schemas.openxmlformats.org/officeDocument/2006/relationships/hyperlink" Id="rId273"/>
    <Relationship TargetMode="External" Target="https://m.edsoo.ru/893fa244" Type="http://schemas.openxmlformats.org/officeDocument/2006/relationships/hyperlink" Id="rId274"/>
    <Relationship TargetMode="External" Target="https://m.edsoo.ru/0be448c5" Type="http://schemas.openxmlformats.org/officeDocument/2006/relationships/hyperlink" Id="rId275"/>
    <Relationship TargetMode="External" Target="https://m.edsoo.ru/730b7c39" Type="http://schemas.openxmlformats.org/officeDocument/2006/relationships/hyperlink" Id="rId276"/>
    <Relationship TargetMode="External" Target="https://m.edsoo.ru/8dbb732b" Type="http://schemas.openxmlformats.org/officeDocument/2006/relationships/hyperlink" Id="rId277"/>
    <Relationship TargetMode="External" Target="https://m.edsoo.ru/a9c8fa28" Type="http://schemas.openxmlformats.org/officeDocument/2006/relationships/hyperlink" Id="rId278"/>
    <Relationship TargetMode="External" Target="https://m.edsoo.ru/de5f93e0" Type="http://schemas.openxmlformats.org/officeDocument/2006/relationships/hyperlink" Id="rId279"/>
    <Relationship TargetMode="External" Target="https://m.edsoo.ru/f9fdce0f" Type="http://schemas.openxmlformats.org/officeDocument/2006/relationships/hyperlink" Id="rId280"/>
    <Relationship TargetMode="External" Target="https://m.edsoo.ru/c6c3b45e" Type="http://schemas.openxmlformats.org/officeDocument/2006/relationships/hyperlink" Id="rId281"/>
    <Relationship TargetMode="External" Target="https://m.edsoo.ru/46d2a17c" Type="http://schemas.openxmlformats.org/officeDocument/2006/relationships/hyperlink" Id="rId282"/>
    <Relationship TargetMode="External" Target="https://m.edsoo.ru/3425c32d" Type="http://schemas.openxmlformats.org/officeDocument/2006/relationships/hyperlink" Id="rId283"/>
    <Relationship TargetMode="External" Target="https://m.edsoo.ru/1676fd70" Type="http://schemas.openxmlformats.org/officeDocument/2006/relationships/hyperlink" Id="rId284"/>
    <Relationship TargetMode="External" Target="https://m.edsoo.ru/82e0e2d2" Type="http://schemas.openxmlformats.org/officeDocument/2006/relationships/hyperlink" Id="rId285"/>
    <Relationship TargetMode="External" Target="https://m.edsoo.ru/cf3b6e4f" Type="http://schemas.openxmlformats.org/officeDocument/2006/relationships/hyperlink" Id="rId286"/>
    <Relationship TargetMode="External" Target="https://m.edsoo.ru/38a0736b" Type="http://schemas.openxmlformats.org/officeDocument/2006/relationships/hyperlink" Id="rId287"/>
    <Relationship TargetMode="External" Target="https://m.edsoo.ru/6f727def" Type="http://schemas.openxmlformats.org/officeDocument/2006/relationships/hyperlink" Id="rId288"/>
    <Relationship TargetMode="External" Target="https://m.edsoo.ru/6a204951" Type="http://schemas.openxmlformats.org/officeDocument/2006/relationships/hyperlink" Id="rId289"/>
    <Relationship TargetMode="External" Target="https://m.edsoo.ru/d98207fd" Type="http://schemas.openxmlformats.org/officeDocument/2006/relationships/hyperlink" Id="rId290"/>
    <Relationship TargetMode="External" Target="https://m.edsoo.ru/2c079b87" Type="http://schemas.openxmlformats.org/officeDocument/2006/relationships/hyperlink" Id="rId291"/>
    <Relationship TargetMode="External" Target="https://m.edsoo.ru/943a1275" Type="http://schemas.openxmlformats.org/officeDocument/2006/relationships/hyperlink" Id="rId292"/>
    <Relationship TargetMode="External" Target="https://m.edsoo.ru/1885ba75" Type="http://schemas.openxmlformats.org/officeDocument/2006/relationships/hyperlink" Id="rId293"/>
    <Relationship TargetMode="External" Target="https://m.edsoo.ru/909ba776" Type="http://schemas.openxmlformats.org/officeDocument/2006/relationships/hyperlink" Id="rId294"/>
    <Relationship TargetMode="External" Target="https://m.edsoo.ru/3030f503" Type="http://schemas.openxmlformats.org/officeDocument/2006/relationships/hyperlink" Id="rId295"/>
    <Relationship TargetMode="External" Target="https://m.edsoo.ru/49e2ddd7" Type="http://schemas.openxmlformats.org/officeDocument/2006/relationships/hyperlink" Id="rId296"/>
    <Relationship TargetMode="External" Target="https://m.edsoo.ru/b2531812" Type="http://schemas.openxmlformats.org/officeDocument/2006/relationships/hyperlink" Id="rId297"/>
    <Relationship TargetMode="External" Target="https://m.edsoo.ru/403fee62" Type="http://schemas.openxmlformats.org/officeDocument/2006/relationships/hyperlink" Id="rId298"/>
    <Relationship TargetMode="External" Target="https://m.edsoo.ru/3bfba7b1" Type="http://schemas.openxmlformats.org/officeDocument/2006/relationships/hyperlink" Id="rId299"/>
    <Relationship TargetMode="External" Target="https://m.edsoo.ru/ad0843eb" Type="http://schemas.openxmlformats.org/officeDocument/2006/relationships/hyperlink" Id="rId300"/>
    <Relationship TargetMode="External" Target="https://m.edsoo.ru/275c3a18" Type="http://schemas.openxmlformats.org/officeDocument/2006/relationships/hyperlink" Id="rId301"/>
    <Relationship TargetMode="External" Target="https://m.edsoo.ru/2b774cf2" Type="http://schemas.openxmlformats.org/officeDocument/2006/relationships/hyperlink" Id="rId302"/>
    <Relationship TargetMode="External" Target="https://m.edsoo.ru/59b8803c" Type="http://schemas.openxmlformats.org/officeDocument/2006/relationships/hyperlink" Id="rId303"/>
    <Relationship TargetMode="External" Target="https://m.edsoo.ru/6666e364" Type="http://schemas.openxmlformats.org/officeDocument/2006/relationships/hyperlink" Id="rId304"/>
    <Relationship TargetMode="External" Target="https://m.edsoo.ru/9d78176f" Type="http://schemas.openxmlformats.org/officeDocument/2006/relationships/hyperlink" Id="rId305"/>
    <Relationship TargetMode="External" Target="https://m.edsoo.ru/ee6f6ef1" Type="http://schemas.openxmlformats.org/officeDocument/2006/relationships/hyperlink" Id="rId306"/>
    <Relationship TargetMode="External" Target="https://m.edsoo.ru/3e2b3fe7" Type="http://schemas.openxmlformats.org/officeDocument/2006/relationships/hyperlink" Id="rId307"/>
    <Relationship TargetMode="External" Target="https://m.edsoo.ru/5b9604c4" Type="http://schemas.openxmlformats.org/officeDocument/2006/relationships/hyperlink" Id="rId308"/>
    <Relationship TargetMode="External" Target="https://m.edsoo.ru/9294e524" Type="http://schemas.openxmlformats.org/officeDocument/2006/relationships/hyperlink" Id="rId309"/>
    <Relationship TargetMode="External" Target="https://m.edsoo.ru/7289479d" Type="http://schemas.openxmlformats.org/officeDocument/2006/relationships/hyperlink" Id="rId310"/>
    <Relationship TargetMode="External" Target="https://m.edsoo.ru/9338c606" Type="http://schemas.openxmlformats.org/officeDocument/2006/relationships/hyperlink" Id="rId311"/>
    <Relationship TargetMode="External" Target="https://m.edsoo.ru/51ece474" Type="http://schemas.openxmlformats.org/officeDocument/2006/relationships/hyperlink" Id="rId312"/>
    <Relationship TargetMode="External" Target="https://m.edsoo.ru/9b5e0fea" Type="http://schemas.openxmlformats.org/officeDocument/2006/relationships/hyperlink" Id="rId313"/>
    <Relationship TargetMode="External" Target="https://m.edsoo.ru/ccb6af55" Type="http://schemas.openxmlformats.org/officeDocument/2006/relationships/hyperlink" Id="rId314"/>
    <Relationship TargetMode="External" Target="https://m.edsoo.ru/51027aa0" Type="http://schemas.openxmlformats.org/officeDocument/2006/relationships/hyperlink" Id="rId315"/>
    <Relationship TargetMode="External" Target="https://m.edsoo.ru/3f8a7f1e" Type="http://schemas.openxmlformats.org/officeDocument/2006/relationships/hyperlink" Id="rId316"/>
    <Relationship TargetMode="External" Target="https://m.edsoo.ru/bf4ba436" Type="http://schemas.openxmlformats.org/officeDocument/2006/relationships/hyperlink" Id="rId317"/>
    <Relationship TargetMode="External" Target="https://m.edsoo.ru/f637bdaf" Type="http://schemas.openxmlformats.org/officeDocument/2006/relationships/hyperlink" Id="rId318"/>
    <Relationship TargetMode="External" Target="https://m.edsoo.ru/125d831d" Type="http://schemas.openxmlformats.org/officeDocument/2006/relationships/hyperlink" Id="rId319"/>
    <Relationship TargetMode="External" Target="https://m.edsoo.ru/a216cc56" Type="http://schemas.openxmlformats.org/officeDocument/2006/relationships/hyperlink" Id="rId320"/>
    <Relationship TargetMode="External" Target="https://m.edsoo.ru/334871a7" Type="http://schemas.openxmlformats.org/officeDocument/2006/relationships/hyperlink" Id="rId321"/>
    <Relationship TargetMode="External" Target="https://m.edsoo.ru/6ef92436" Type="http://schemas.openxmlformats.org/officeDocument/2006/relationships/hyperlink" Id="rId322"/>
    <Relationship TargetMode="External" Target="https://m.edsoo.ru/5929c87a" Type="http://schemas.openxmlformats.org/officeDocument/2006/relationships/hyperlink" Id="rId323"/>
    <Relationship TargetMode="External" Target="https://m.edsoo.ru/d73ed1b7" Type="http://schemas.openxmlformats.org/officeDocument/2006/relationships/hyperlink" Id="rId324"/>
    <Relationship TargetMode="External" Target="https://m.edsoo.ru/046994eb" Type="http://schemas.openxmlformats.org/officeDocument/2006/relationships/hyperlink" Id="rId325"/>
    <Relationship TargetMode="External" Target="https://m.edsoo.ru/04e77306" Type="http://schemas.openxmlformats.org/officeDocument/2006/relationships/hyperlink" Id="rId326"/>
    <Relationship TargetMode="External" Target="https://m.edsoo.ru/70e69a89" Type="http://schemas.openxmlformats.org/officeDocument/2006/relationships/hyperlink" Id="rId327"/>
    <Relationship TargetMode="External" Target="https://m.edsoo.ru/46fc72b2" Type="http://schemas.openxmlformats.org/officeDocument/2006/relationships/hyperlink" Id="rId328"/>
    <Relationship TargetMode="External" Target="https://m.edsoo.ru/a3b6df0a" Type="http://schemas.openxmlformats.org/officeDocument/2006/relationships/hyperlink" Id="rId329"/>
    <Relationship TargetMode="External" Target="https://m.edsoo.ru/90f631e0" Type="http://schemas.openxmlformats.org/officeDocument/2006/relationships/hyperlink" Id="rId330"/>
    <Relationship TargetMode="External" Target="https://m.edsoo.ru/3d65e691" Type="http://schemas.openxmlformats.org/officeDocument/2006/relationships/hyperlink" Id="rId331"/>
    <Relationship TargetMode="External" Target="https://m.edsoo.ru/d852970c" Type="http://schemas.openxmlformats.org/officeDocument/2006/relationships/hyperlink" Id="rId332"/>
    <Relationship TargetMode="External" Target="https://m.edsoo.ru/f0e510bc" Type="http://schemas.openxmlformats.org/officeDocument/2006/relationships/hyperlink" Id="rId333"/>
    <Relationship TargetMode="External" Target="https://m.edsoo.ru/0db2427f" Type="http://schemas.openxmlformats.org/officeDocument/2006/relationships/hyperlink" Id="rId334"/>
    <Relationship TargetMode="External" Target="https://m.edsoo.ru/54119a8c" Type="http://schemas.openxmlformats.org/officeDocument/2006/relationships/hyperlink" Id="rId335"/>
    <Relationship TargetMode="External" Target="https://m.edsoo.ru/a9c0a947" Type="http://schemas.openxmlformats.org/officeDocument/2006/relationships/hyperlink" Id="rId336"/>
    <Relationship TargetMode="External" Target="https://m.edsoo.ru/ea66a487" Type="http://schemas.openxmlformats.org/officeDocument/2006/relationships/hyperlink" Id="rId337"/>
    <Relationship TargetMode="External" Target="https://m.edsoo.ru/fe06bda8" Type="http://schemas.openxmlformats.org/officeDocument/2006/relationships/hyperlink" Id="rId338"/>
    <Relationship TargetMode="External" Target="https://m.edsoo.ru/a7f8d405" Type="http://schemas.openxmlformats.org/officeDocument/2006/relationships/hyperlink" Id="rId339"/>
    <Relationship TargetMode="External" Target="https://m.edsoo.ru/7c1a9403" Type="http://schemas.openxmlformats.org/officeDocument/2006/relationships/hyperlink" Id="rId34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